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0"/>
        <w:gridCol w:w="7110"/>
      </w:tblGrid>
      <w:tr w:rsidR="00C26C83" w14:paraId="6301BDB9" w14:textId="77777777" w:rsidTr="00EC42B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F9A" w14:textId="77777777" w:rsidR="00C26C83" w:rsidRDefault="00C26C83" w:rsidP="00EC42BD">
            <w:pPr>
              <w:spacing w:after="120"/>
              <w:rPr>
                <w:rFonts w:ascii="Times New Roman" w:hAnsi="Times New Roman"/>
              </w:rPr>
            </w:pPr>
            <w:r w:rsidRPr="00BA592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B29A5" wp14:editId="42F9796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165735</wp:posOffset>
                      </wp:positionV>
                      <wp:extent cx="933450" cy="1085850"/>
                      <wp:effectExtent l="0" t="0" r="0" b="0"/>
                      <wp:wrapNone/>
                      <wp:docPr id="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32F34" w14:textId="77777777" w:rsidR="00C26C83" w:rsidRDefault="00C26C83" w:rsidP="00C26C83">
                                  <w:r>
                                    <w:rPr>
                                      <w:rFonts w:eastAsiaTheme="minorHAns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7E0F3D" wp14:editId="461B9EDB">
                                        <wp:extent cx="742950" cy="895350"/>
                                        <wp:effectExtent l="0" t="0" r="0" b="0"/>
                                        <wp:docPr id="707050831" name="Immagine 707050831" descr="IMAGES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.png" descr="IMAGES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B2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8" o:spid="_x0000_s1026" type="#_x0000_t202" style="position:absolute;margin-left:-1.55pt;margin-top:13.05pt;width:73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" fillcolor="white [3201]" stroked="f" strokeweight=".5pt">
                      <v:textbox>
                        <w:txbxContent>
                          <w:p w14:paraId="64032F34" w14:textId="77777777" w:rsidR="00C26C83" w:rsidRDefault="00C26C83" w:rsidP="00C26C83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7E0F3D" wp14:editId="461B9EDB">
                                  <wp:extent cx="742950" cy="895350"/>
                                  <wp:effectExtent l="0" t="0" r="0" b="0"/>
                                  <wp:docPr id="707050831" name="Immagine 707050831" descr="IMAGES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 descr="IMAGES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4AD5" w14:textId="77777777" w:rsidR="00C26C83" w:rsidRPr="00BA592F" w:rsidRDefault="00C26C83" w:rsidP="00EC42BD">
            <w:pPr>
              <w:spacing w:after="120"/>
              <w:jc w:val="center"/>
              <w:rPr>
                <w:rFonts w:ascii="Times New Roman" w:eastAsia="Bookman Old Style" w:hAnsi="Times New Roman"/>
                <w:sz w:val="44"/>
                <w:szCs w:val="44"/>
              </w:rPr>
            </w:pPr>
            <w:r w:rsidRPr="00BA592F">
              <w:rPr>
                <w:rFonts w:ascii="Times New Roman" w:eastAsia="Bookman Old Style" w:hAnsi="Times New Roman"/>
                <w:sz w:val="44"/>
                <w:szCs w:val="44"/>
              </w:rPr>
              <w:t>COMUNE DI ROCCASECCA</w:t>
            </w:r>
          </w:p>
          <w:p w14:paraId="18B49696" w14:textId="77777777" w:rsidR="00C26C83" w:rsidRDefault="00C26C83" w:rsidP="00EC42BD">
            <w:pPr>
              <w:spacing w:after="100" w:line="276" w:lineRule="auto"/>
              <w:jc w:val="center"/>
              <w:rPr>
                <w:rFonts w:ascii="Times New Roman" w:hAnsi="Times New Roman"/>
              </w:rPr>
            </w:pPr>
            <w:r w:rsidRPr="00BA592F">
              <w:rPr>
                <w:rFonts w:ascii="Times New Roman" w:hAnsi="Times New Roman"/>
                <w:sz w:val="28"/>
                <w:szCs w:val="28"/>
              </w:rPr>
              <w:t>Provincia di Frosinone</w:t>
            </w:r>
          </w:p>
        </w:tc>
      </w:tr>
      <w:tr w:rsidR="00C26C83" w14:paraId="216E3A6D" w14:textId="77777777" w:rsidTr="00EC42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C1D" w14:textId="77777777" w:rsidR="00C26C83" w:rsidRDefault="00C26C83" w:rsidP="00EC42BD">
            <w:pPr>
              <w:rPr>
                <w:rFonts w:ascii="Times New Roman" w:hAnsi="Times New Roman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B2AF" w14:textId="77777777" w:rsidR="00C26C83" w:rsidRPr="00BA592F" w:rsidRDefault="00C26C83" w:rsidP="00EC42B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592F">
              <w:rPr>
                <w:sz w:val="20"/>
                <w:szCs w:val="20"/>
              </w:rPr>
              <w:t>Via Roma - 03038, Roccasecca (Fr)  -  Tel. + 39 0776 56981</w:t>
            </w:r>
          </w:p>
          <w:p w14:paraId="7E9D977F" w14:textId="77777777" w:rsidR="00C26C83" w:rsidRPr="00BA592F" w:rsidRDefault="00C26C83" w:rsidP="00EC42B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592F">
              <w:rPr>
                <w:sz w:val="20"/>
                <w:szCs w:val="20"/>
              </w:rPr>
              <w:t>Cod. Fisc.  81001750603  -  Partita  I.V.A. 00629710609</w:t>
            </w:r>
          </w:p>
          <w:p w14:paraId="7EC9DE9D" w14:textId="77777777" w:rsidR="00C26C83" w:rsidRDefault="00C26C83" w:rsidP="00EC42B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</w:pPr>
            <w:r w:rsidRPr="00BA592F">
              <w:rPr>
                <w:sz w:val="20"/>
                <w:szCs w:val="20"/>
              </w:rPr>
              <w:t>Sito web: </w:t>
            </w:r>
            <w:hyperlink r:id="rId7" w:history="1">
              <w:r w:rsidRPr="00BA592F">
                <w:rPr>
                  <w:rStyle w:val="Collegamentoipertestuale"/>
                  <w:rFonts w:eastAsia="MS Mincho"/>
                  <w:sz w:val="20"/>
                  <w:szCs w:val="20"/>
                </w:rPr>
                <w:t>www.comune.roccasecca.fr.it</w:t>
              </w:r>
            </w:hyperlink>
            <w:r w:rsidRPr="00BA592F">
              <w:rPr>
                <w:sz w:val="20"/>
                <w:szCs w:val="20"/>
              </w:rPr>
              <w:t xml:space="preserve">  -   Pec: </w:t>
            </w:r>
            <w:hyperlink r:id="rId8" w:history="1">
              <w:r w:rsidRPr="00BA592F">
                <w:rPr>
                  <w:rStyle w:val="Collegamentoipertestuale"/>
                  <w:rFonts w:eastAsia="MS Mincho"/>
                  <w:sz w:val="20"/>
                  <w:szCs w:val="20"/>
                </w:rPr>
                <w:t>comune.roccasecca@legalmail.it</w:t>
              </w:r>
            </w:hyperlink>
            <w:r w:rsidRPr="00BA592F">
              <w:rPr>
                <w:sz w:val="16"/>
                <w:szCs w:val="16"/>
              </w:rPr>
              <w:t xml:space="preserve"> </w:t>
            </w:r>
          </w:p>
        </w:tc>
      </w:tr>
      <w:tr w:rsidR="00C26C83" w:rsidRPr="00180883" w14:paraId="68B0535E" w14:textId="77777777" w:rsidTr="00EC42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3826" w14:textId="77777777" w:rsidR="00C26C83" w:rsidRDefault="00C26C83" w:rsidP="00EC42BD">
            <w:pPr>
              <w:rPr>
                <w:rFonts w:ascii="Times New Roman" w:hAnsi="Times New Roman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C766" w14:textId="77777777" w:rsidR="00C26C83" w:rsidRPr="00180883" w:rsidRDefault="00C26C83" w:rsidP="00EC42B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Cs w:val="20"/>
              </w:rPr>
              <w:t>SETTORE VI</w:t>
            </w:r>
          </w:p>
        </w:tc>
      </w:tr>
    </w:tbl>
    <w:p w14:paraId="06C75660" w14:textId="4D2620AB" w:rsidR="000A7C05" w:rsidRPr="00C26C83" w:rsidRDefault="00C26C83" w:rsidP="00C26C83">
      <w:pPr>
        <w:pStyle w:val="Tito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6C83">
        <w:rPr>
          <w:rFonts w:ascii="Times New Roman" w:hAnsi="Times New Roman" w:cs="Times New Roman"/>
          <w:color w:val="000000" w:themeColor="text1"/>
          <w:sz w:val="24"/>
          <w:szCs w:val="24"/>
        </w:rPr>
        <w:t>DOMANDA DI PARTECIPAZIONE AL “CENTRO RICREATIVO 2025”</w:t>
      </w:r>
    </w:p>
    <w:p w14:paraId="50827D38" w14:textId="347D0056" w:rsidR="00C26C83" w:rsidRDefault="00C26C83" w:rsidP="00D113B7">
      <w:pPr>
        <w:jc w:val="both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26C83">
        <w:rPr>
          <w:rFonts w:ascii="Times New Roman" w:hAnsi="Times New Roman" w:cs="Times New Roman"/>
          <w:sz w:val="24"/>
          <w:szCs w:val="24"/>
        </w:rPr>
        <w:t>Il sottoscritto/a___________________________________________, nato a ___________________ il _____________ residente a ROCCASECCA in via _______________________________n.____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6C83">
        <w:rPr>
          <w:rFonts w:ascii="Times New Roman" w:hAnsi="Times New Roman" w:cs="Times New Roman"/>
          <w:sz w:val="24"/>
          <w:szCs w:val="24"/>
        </w:rPr>
        <w:t>Cellulare__________________________, in qualità di genitore o tutore</w:t>
      </w:r>
      <w:r>
        <w:rPr>
          <w:rFonts w:ascii="Times New Roman" w:hAnsi="Times New Roman" w:cs="Times New Roman"/>
          <w:sz w:val="24"/>
          <w:szCs w:val="24"/>
        </w:rPr>
        <w:t xml:space="preserve"> del minore _______________________ (nome) ________________________ (cognome)</w:t>
      </w:r>
    </w:p>
    <w:p w14:paraId="18FD3631" w14:textId="77777777" w:rsidR="00C26C83" w:rsidRDefault="00000000" w:rsidP="00C26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C8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E5414CD" w14:textId="49CA6F9C" w:rsidR="00C26C83" w:rsidRDefault="00000000" w:rsidP="00C26C83">
      <w:pPr>
        <w:jc w:val="both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Times New Roman" w:hAnsi="Times New Roman" w:cs="Times New Roman"/>
          <w:sz w:val="24"/>
          <w:szCs w:val="24"/>
        </w:rPr>
        <w:t>di inserire il/la proprio/a figlio/a ________________________________________________</w:t>
      </w:r>
      <w:r w:rsidR="00C26C83">
        <w:rPr>
          <w:rFonts w:ascii="Times New Roman" w:hAnsi="Times New Roman" w:cs="Times New Roman"/>
          <w:sz w:val="24"/>
          <w:szCs w:val="24"/>
        </w:rPr>
        <w:t>_______________</w:t>
      </w:r>
      <w:r w:rsidRPr="00C26C83">
        <w:rPr>
          <w:rFonts w:ascii="Times New Roman" w:hAnsi="Times New Roman" w:cs="Times New Roman"/>
          <w:sz w:val="24"/>
          <w:szCs w:val="24"/>
        </w:rPr>
        <w:t xml:space="preserve">, nato/a ____________________il ____________________, tra i partecipanti al “Centro ricreativo 2025” che si terrà </w:t>
      </w:r>
      <w:r w:rsidRPr="00D12407">
        <w:rPr>
          <w:rFonts w:ascii="Times New Roman" w:hAnsi="Times New Roman" w:cs="Times New Roman"/>
          <w:sz w:val="24"/>
          <w:szCs w:val="24"/>
        </w:rPr>
        <w:t>dal 16 Ottobre al 20 Dicembre 2025</w:t>
      </w:r>
      <w:r w:rsidRPr="00C26C83">
        <w:rPr>
          <w:rFonts w:ascii="Times New Roman" w:hAnsi="Times New Roman" w:cs="Times New Roman"/>
          <w:sz w:val="24"/>
          <w:szCs w:val="24"/>
        </w:rPr>
        <w:t xml:space="preserve"> presso locali all’uopo destinati, finalizzato all’apprendimento dell</w:t>
      </w:r>
      <w:r w:rsidR="00D12407">
        <w:rPr>
          <w:rFonts w:ascii="Times New Roman" w:hAnsi="Times New Roman" w:cs="Times New Roman"/>
          <w:sz w:val="24"/>
          <w:szCs w:val="24"/>
        </w:rPr>
        <w:t>e</w:t>
      </w:r>
      <w:r w:rsidRPr="00C26C83">
        <w:rPr>
          <w:rFonts w:ascii="Times New Roman" w:hAnsi="Times New Roman" w:cs="Times New Roman"/>
          <w:sz w:val="24"/>
          <w:szCs w:val="24"/>
        </w:rPr>
        <w:t xml:space="preserve"> lingue </w:t>
      </w:r>
      <w:r w:rsidR="00D113B7">
        <w:rPr>
          <w:rFonts w:ascii="Times New Roman" w:hAnsi="Times New Roman" w:cs="Times New Roman"/>
          <w:sz w:val="24"/>
          <w:szCs w:val="24"/>
        </w:rPr>
        <w:t>straniere</w:t>
      </w:r>
      <w:r w:rsidRPr="00C26C83">
        <w:rPr>
          <w:rFonts w:ascii="Times New Roman" w:hAnsi="Times New Roman" w:cs="Times New Roman"/>
          <w:sz w:val="24"/>
          <w:szCs w:val="24"/>
        </w:rPr>
        <w:t>.</w:t>
      </w:r>
    </w:p>
    <w:p w14:paraId="0DDD9FDA" w14:textId="7F5CB767" w:rsidR="00D12407" w:rsidRDefault="00D12407" w:rsidP="00C26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partecipanti di età compresa </w:t>
      </w:r>
      <w:r w:rsidRPr="003557FF">
        <w:rPr>
          <w:rFonts w:ascii="Times New Roman" w:hAnsi="Times New Roman" w:cs="Times New Roman"/>
          <w:b/>
          <w:bCs/>
          <w:sz w:val="24"/>
          <w:szCs w:val="24"/>
        </w:rPr>
        <w:t>tra i 6 e i 10 anni</w:t>
      </w:r>
      <w:r>
        <w:rPr>
          <w:rFonts w:ascii="Times New Roman" w:hAnsi="Times New Roman" w:cs="Times New Roman"/>
          <w:sz w:val="24"/>
          <w:szCs w:val="24"/>
        </w:rPr>
        <w:t xml:space="preserve"> potranno frequentare il solo Corso di inglese.</w:t>
      </w:r>
    </w:p>
    <w:p w14:paraId="27023CB8" w14:textId="274E0F6E" w:rsidR="00D12407" w:rsidRDefault="00D12407" w:rsidP="00C26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557FF">
        <w:rPr>
          <w:rFonts w:ascii="Times New Roman" w:hAnsi="Times New Roman" w:cs="Times New Roman"/>
          <w:sz w:val="24"/>
          <w:szCs w:val="24"/>
        </w:rPr>
        <w:t>partecipanti ai corsi</w:t>
      </w:r>
      <w:r w:rsidRPr="00D113B7">
        <w:rPr>
          <w:rFonts w:ascii="Times New Roman" w:hAnsi="Times New Roman" w:cs="Times New Roman"/>
          <w:b/>
          <w:bCs/>
          <w:sz w:val="24"/>
          <w:szCs w:val="24"/>
        </w:rPr>
        <w:t xml:space="preserve"> di età compresa tra gli 11 e i 14 anni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potranno frequentare</w:t>
      </w:r>
      <w:r>
        <w:rPr>
          <w:rFonts w:ascii="Times New Roman" w:hAnsi="Times New Roman" w:cs="Times New Roman"/>
          <w:sz w:val="24"/>
          <w:szCs w:val="24"/>
        </w:rPr>
        <w:t xml:space="preserve"> a scelta:</w:t>
      </w:r>
    </w:p>
    <w:p w14:paraId="0699B9DE" w14:textId="4D0A757C" w:rsidR="00C26C83" w:rsidRDefault="00000000" w:rsidP="00D11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Segoe UI Symbol" w:hAnsi="Segoe UI Symbol" w:cs="Segoe UI Symbol"/>
          <w:sz w:val="24"/>
          <w:szCs w:val="24"/>
        </w:rPr>
        <w:t>☐</w:t>
      </w:r>
      <w:r w:rsidRPr="00C26C83">
        <w:rPr>
          <w:rFonts w:ascii="Times New Roman" w:hAnsi="Times New Roman" w:cs="Times New Roman"/>
          <w:sz w:val="24"/>
          <w:szCs w:val="24"/>
        </w:rPr>
        <w:t xml:space="preserve"> Inglese</w:t>
      </w:r>
      <w:r w:rsidRPr="00C26C83">
        <w:rPr>
          <w:rFonts w:ascii="Times New Roman" w:hAnsi="Times New Roman" w:cs="Times New Roman"/>
          <w:sz w:val="24"/>
          <w:szCs w:val="24"/>
        </w:rPr>
        <w:br/>
      </w:r>
      <w:r w:rsidRPr="00C26C83">
        <w:rPr>
          <w:rFonts w:ascii="Segoe UI Symbol" w:hAnsi="Segoe UI Symbol" w:cs="Segoe UI Symbol"/>
          <w:sz w:val="24"/>
          <w:szCs w:val="24"/>
        </w:rPr>
        <w:t>☐</w:t>
      </w:r>
      <w:r w:rsidRPr="00C26C83">
        <w:rPr>
          <w:rFonts w:ascii="Times New Roman" w:hAnsi="Times New Roman" w:cs="Times New Roman"/>
          <w:sz w:val="24"/>
          <w:szCs w:val="24"/>
        </w:rPr>
        <w:t xml:space="preserve"> Spagnolo</w:t>
      </w:r>
    </w:p>
    <w:p w14:paraId="0F51248C" w14:textId="77777777" w:rsidR="00D113B7" w:rsidRDefault="00C26C83" w:rsidP="00D11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Segoe UI Symbol" w:hAnsi="Segoe UI Symbol" w:cs="Segoe UI Symbol"/>
          <w:sz w:val="24"/>
          <w:szCs w:val="24"/>
        </w:rPr>
        <w:t>☐</w:t>
      </w:r>
      <w:r w:rsidRPr="00C26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Entrambi</w:t>
      </w:r>
    </w:p>
    <w:p w14:paraId="50E34472" w14:textId="77777777" w:rsidR="00D113B7" w:rsidRDefault="00000000" w:rsidP="00D11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Times New Roman" w:hAnsi="Times New Roman" w:cs="Times New Roman"/>
          <w:sz w:val="24"/>
          <w:szCs w:val="24"/>
        </w:rPr>
        <w:br/>
        <w:t>Il/la sottoscritto/a esonera il Comune di Roccasecca da ogni responsabilità inerente il servizio prestato, non imputabile a dolo o colpa grave dell’Amministrazione comunale, rinunciando a qualsiasi diritto di rivalsa.</w:t>
      </w:r>
    </w:p>
    <w:p w14:paraId="78182609" w14:textId="71731F7C" w:rsidR="000A7C05" w:rsidRPr="00C26C83" w:rsidRDefault="000A7C05" w:rsidP="00D11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87BC1" w14:textId="77777777" w:rsidR="00387F8A" w:rsidRDefault="00000000" w:rsidP="00D113B7">
      <w:pPr>
        <w:jc w:val="both"/>
        <w:rPr>
          <w:rFonts w:ascii="Times New Roman" w:hAnsi="Times New Roman" w:cs="Times New Roman"/>
          <w:sz w:val="24"/>
          <w:szCs w:val="24"/>
        </w:rPr>
      </w:pPr>
      <w:r w:rsidRPr="00C26C83">
        <w:rPr>
          <w:rFonts w:ascii="Times New Roman" w:hAnsi="Times New Roman" w:cs="Times New Roman"/>
          <w:sz w:val="24"/>
          <w:szCs w:val="24"/>
        </w:rPr>
        <w:t xml:space="preserve">Informativa </w:t>
      </w:r>
      <w:r w:rsidRPr="003557FF">
        <w:rPr>
          <w:rFonts w:ascii="Times New Roman" w:hAnsi="Times New Roman" w:cs="Times New Roman"/>
          <w:i/>
          <w:iCs/>
          <w:sz w:val="24"/>
          <w:szCs w:val="24"/>
        </w:rPr>
        <w:t>privacy</w:t>
      </w:r>
      <w:r w:rsidRPr="00C26C83">
        <w:rPr>
          <w:rFonts w:ascii="Times New Roman" w:hAnsi="Times New Roman" w:cs="Times New Roman"/>
          <w:sz w:val="24"/>
          <w:szCs w:val="24"/>
        </w:rPr>
        <w:t>: Si autorizza la raccolta e il trattamento dei dati contenuti nella presente esclusivamente nell’ambito amministrativo per il quale viene rilasciato e nel rispetto della legislazione vigente in materia di privacy ai sensi del Reg. UE 2016/679 e D.Lgs.196/03 e s.m.i..</w:t>
      </w:r>
    </w:p>
    <w:p w14:paraId="36B3DCA5" w14:textId="64D068BD" w:rsidR="00D113B7" w:rsidRDefault="00000000" w:rsidP="00D113B7">
      <w:pPr>
        <w:jc w:val="both"/>
        <w:rPr>
          <w:rFonts w:ascii="Times New Roman" w:hAnsi="Times New Roman" w:cs="Times New Roman"/>
          <w:sz w:val="24"/>
          <w:szCs w:val="24"/>
        </w:rPr>
      </w:pPr>
      <w:r w:rsidRPr="00D12407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</w:t>
      </w:r>
      <w:r w:rsidRPr="00C26C83">
        <w:rPr>
          <w:rFonts w:ascii="Times New Roman" w:hAnsi="Times New Roman" w:cs="Times New Roman"/>
          <w:sz w:val="24"/>
          <w:szCs w:val="24"/>
        </w:rPr>
        <w:t>:</w:t>
      </w:r>
    </w:p>
    <w:p w14:paraId="5C722727" w14:textId="2254FDD4" w:rsidR="00D113B7" w:rsidRPr="00D113B7" w:rsidRDefault="00000000" w:rsidP="00D113B7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3B7">
        <w:rPr>
          <w:rFonts w:ascii="Times New Roman" w:hAnsi="Times New Roman" w:cs="Times New Roman"/>
          <w:sz w:val="24"/>
          <w:szCs w:val="24"/>
        </w:rPr>
        <w:t>Documento di riconoscimento del genitore;</w:t>
      </w:r>
    </w:p>
    <w:p w14:paraId="4F5028EA" w14:textId="77777777" w:rsidR="00D113B7" w:rsidRDefault="00000000" w:rsidP="00D113B7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3B7">
        <w:rPr>
          <w:rFonts w:ascii="Times New Roman" w:hAnsi="Times New Roman" w:cs="Times New Roman"/>
          <w:sz w:val="24"/>
          <w:szCs w:val="24"/>
        </w:rPr>
        <w:t>ISEE in corso di validità.</w:t>
      </w:r>
    </w:p>
    <w:p w14:paraId="72D47B73" w14:textId="0B028D87" w:rsidR="00D113B7" w:rsidRDefault="003557FF" w:rsidP="0041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Roccasecca (FR),</w:t>
      </w:r>
      <w:r w:rsidR="00000000" w:rsidRPr="00D113B7">
        <w:rPr>
          <w:rFonts w:ascii="Times New Roman" w:hAnsi="Times New Roman" w:cs="Times New Roman"/>
          <w:sz w:val="24"/>
          <w:szCs w:val="24"/>
        </w:rPr>
        <w:t xml:space="preserve"> </w:t>
      </w:r>
      <w:r w:rsidR="00414B12">
        <w:rPr>
          <w:rFonts w:ascii="Times New Roman" w:hAnsi="Times New Roman" w:cs="Times New Roman"/>
          <w:sz w:val="24"/>
          <w:szCs w:val="24"/>
        </w:rPr>
        <w:t>d</w:t>
      </w:r>
      <w:r w:rsidR="00000000" w:rsidRPr="00D113B7">
        <w:rPr>
          <w:rFonts w:ascii="Times New Roman" w:hAnsi="Times New Roman" w:cs="Times New Roman"/>
          <w:sz w:val="24"/>
          <w:szCs w:val="24"/>
        </w:rPr>
        <w:t>ata ___________________</w:t>
      </w:r>
    </w:p>
    <w:p w14:paraId="448ED4A9" w14:textId="563230BB" w:rsidR="000A7C05" w:rsidRPr="00D113B7" w:rsidRDefault="00D113B7" w:rsidP="00D113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Firma _________________________________</w:t>
      </w:r>
    </w:p>
    <w:sectPr w:rsidR="000A7C05" w:rsidRPr="00D113B7" w:rsidSect="00D12407">
      <w:pgSz w:w="12240" w:h="15840"/>
      <w:pgMar w:top="426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535F40"/>
    <w:multiLevelType w:val="hybridMultilevel"/>
    <w:tmpl w:val="4B94F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3652">
    <w:abstractNumId w:val="8"/>
  </w:num>
  <w:num w:numId="2" w16cid:durableId="1608464027">
    <w:abstractNumId w:val="6"/>
  </w:num>
  <w:num w:numId="3" w16cid:durableId="116263715">
    <w:abstractNumId w:val="5"/>
  </w:num>
  <w:num w:numId="4" w16cid:durableId="244582525">
    <w:abstractNumId w:val="4"/>
  </w:num>
  <w:num w:numId="5" w16cid:durableId="1479541020">
    <w:abstractNumId w:val="7"/>
  </w:num>
  <w:num w:numId="6" w16cid:durableId="588394598">
    <w:abstractNumId w:val="3"/>
  </w:num>
  <w:num w:numId="7" w16cid:durableId="2035379794">
    <w:abstractNumId w:val="2"/>
  </w:num>
  <w:num w:numId="8" w16cid:durableId="373576438">
    <w:abstractNumId w:val="1"/>
  </w:num>
  <w:num w:numId="9" w16cid:durableId="1458327854">
    <w:abstractNumId w:val="0"/>
  </w:num>
  <w:num w:numId="10" w16cid:durableId="892814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C05"/>
    <w:rsid w:val="0015074B"/>
    <w:rsid w:val="0029639D"/>
    <w:rsid w:val="00326F90"/>
    <w:rsid w:val="003557FF"/>
    <w:rsid w:val="00387F8A"/>
    <w:rsid w:val="00414B12"/>
    <w:rsid w:val="006B7063"/>
    <w:rsid w:val="008A2E94"/>
    <w:rsid w:val="00AA1D8D"/>
    <w:rsid w:val="00B47730"/>
    <w:rsid w:val="00BE07F5"/>
    <w:rsid w:val="00C26C83"/>
    <w:rsid w:val="00CB0664"/>
    <w:rsid w:val="00CD3DC3"/>
    <w:rsid w:val="00D113B7"/>
    <w:rsid w:val="00D124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4447C"/>
  <w14:defaultImageDpi w14:val="300"/>
  <w15:docId w15:val="{DD8BEDB9-9503-4EEA-AB42-03E78568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6C8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2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occasecca@legalmail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roccasecca.f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Elvi.Gazzellone</cp:lastModifiedBy>
  <cp:revision>8</cp:revision>
  <dcterms:created xsi:type="dcterms:W3CDTF">2025-09-30T10:40:00Z</dcterms:created>
  <dcterms:modified xsi:type="dcterms:W3CDTF">2025-10-02T11:49:00Z</dcterms:modified>
  <cp:category/>
</cp:coreProperties>
</file>